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13.11.2025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591 (11.11.2025)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—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—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—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