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29.01.2025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581 (28.01.2025)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