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21.12.2023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568 (19.12.2023)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21.12.2023</w:t>
              <w:br/>
              <w:t>Протокол заседания Правления № 568 (19.12.2023)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