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25.01.2023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551 (17.01.2023)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25.01.2023</w:t>
              <w:br/>
              <w:t>Протокол заседания Правления № 551 (17.01.2023)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