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28.04.2022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535 (28.04.2022)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28.04.2022</w:t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