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23.11.2021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522 (17.11.2021)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