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30.06.2021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507 (18.06.2021)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