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15.10.2020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483 (14.10.2020)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