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01.11.2019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453 (30.10.2019)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