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16.07.2019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441 (10.07.2019)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16.07.2019</w:t>
              <w:br/>
              <w:t>Протокол заседания Правления № 441 (10.07.2019)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