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18.01.2018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359 (18.01.2018)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