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Действует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28.12.2017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357 (28.12.2017)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  <w:br/>
              <w:br/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