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224 от 26.05.2025г.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№238 от 12.05.2022г.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273 от 24.05.2021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24.05.2021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218 от 20.04.2021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15.07.2021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255 от 14.05.2019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