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244 от 23.05.2025г.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23.05.2025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97 от 14.02.2025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14.02.2025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14.08.2025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№293 от 21.08.2024г.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21.08.2024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20.02.2025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№153 от 16.03.2022г.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16.03.2022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№31 от 18.01.2022г.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18.01.2022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24.03.2022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565 от 26.10.2021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26.10.2021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20.01.2022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405 от 16.08.2021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16.08.2021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28.10.2021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382 от 14.07.2021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14.07.2021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308 от 08.06.2021г.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08.06.2021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16.09.2021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