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224 от 18.06.2026г.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№267 от 24.06.2025г.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№222 от 21.06.2024г.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№231 от 26.06.23г.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330 от 23.06.2022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301 от 29.06.2021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252 от 24.06.2020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29 от 22.01.2020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№666 от 05.11.2019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344 от 03.07.2019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314 от 04.07.2018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94 от 12.07.2017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122 от 12.07.2016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85 от 10.07.2015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89 от 28.06.2014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86 от 06.06.2013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95 от 07.06.2012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