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223 от 18.06.2026г.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№266 от 23.06.2025г.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№221 от 21.06.2024г.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№254 от 21.06.2023г.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355 от 22.06.2022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300 от 28.06.2021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251 от 23.06.2020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343 от 02.07.2019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548 от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311 от 10.07.2018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93 от 11.07.2017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 от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171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121 от 11.07.2016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84 от 09.07.2015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94 от 09.07.2014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96 от 26.07.2013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95 от 25.07.2013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106 от 12.07.2012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105 от 10.07.2012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