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222 от 17.06.2026г.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17.06.2026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№265 от 23.06.2025г.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23.06.2025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№219 от 20.06.2024г.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20.06.2024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№253 от 18.07.2023г.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18.07.2023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№354 от 22.06.2022г.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22.06.2022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Прекратить дисциплинарное производство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299 от 28.06.2021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28.06.2021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249 от 22.06.2020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22.06.2020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315 от 09.07.2019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09.07.2019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312 от 10.07.2018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10.07.2018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