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217 от 15.06.2026г.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№261 от 20.06.2025г.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№199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№250 от 19.06.2023г.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№349 от 20.06.2022г.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295 от 23.06.2021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244 от 18.05.2020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340 от 28.06.2019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304 от 28.06.2018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273 от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110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