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163 от 14.05.2026г.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14.05.2026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214 от 20.05.2025г.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20.05.2025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№171 от 23.05.2024г.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23.05.2024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№170 от 25.05.2023г.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25.05.2023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 плановой проверки №261 от 23.05.2022г.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243 от 20.05.2021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20.05.2021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140 от 23.03.2021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23.03.2021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91 от 24.02.2021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22.04.2021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522 от 09.12.2020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09.12.2020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25.02.2021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№208 от 29.05.2020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29.05.2020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415 от 26.07.2019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26.07.2019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265 от 22.05.2019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22.05.2019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26.07.2019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229 от 17.05.2018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17.05.2018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67 от 25.05.2017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25.05.2017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209 от 31.10.2016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31.10.2016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100 от 24.05.2016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24.05.2016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нарушение в срок до 31.10.2016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65 от 22.05.2015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22.05.2015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70 от 21.05.2014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21.05.2014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70 от 07.05.2013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07.05.2013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73 от 08.05.2012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08.05.2012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