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162 от 13.05.2026г.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193 от 22.05.2025г.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157 от 14.05.2024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№168 от 19.05.2023г.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№234 от 30.05.2022г.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226 от 27.05.2021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192 от 19.05.2020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 от 24.01.2020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253 от 13.06.2019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169 от 26.03.2019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256 от 13.06.2018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82 от 09.02.2018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