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147 от 27.04.2026г.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27.04.2026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24.09.2026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