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159 от 17.04.2026г.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№127 от 14.03.2022г.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144 от 26.03.2019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323 от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130 от 26.03.2018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165 от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344 от 26.12.2017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