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136 от 17.04.2026г.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172 от 22.04.2025г.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№304 от 05.08.2024г.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136 от 18.04.2024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07.11.2024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148 от 24.04.2023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