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127 от 13.04.2026г.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162 от 15.04.2025г.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№125 от 11.04.2024г.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№135 от 13.04.2023г.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№180 от 14.04.2022г.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391 от 21.07.2021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317 от 18.06.2021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169 от 13.04.2021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159 от 27.04.2020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212 от 29.04.2019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192 от 25.04.2018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