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126 от 10.04.2026г.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161 от 15.04.2025г.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№456 от 20.12.2024г.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№124 от 10.04.2024г.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№134 от 13.04.2023г.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№179 от 13.04.2022г.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167 от 12.04.2021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148 от 16.04.2020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201 от 08.05.2019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194 от 30.04.2018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353 от 26.12.2017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