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№81 от 24.03.2026г.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 о недопустимости впредь аналогичных нарушений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107 от 10.03.2025г.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№75 от 07.03.2024г.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№82 от 07.03.2023г.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№115 от 05.03.2022г.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105 от 05.03.2021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400 от 26.07.2019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368 от 19.07.2018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110 от 01.08.2017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204 от 21.10.2016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21.10.2016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143 от 28.07.2016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97 от 28.07.2015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108 от 25.07.2014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110 от 26.07.2013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118 от 13.07.2012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