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№102 от 20.03.2026г.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125 от 21.03.2025г.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 о недопустимости впредь аналогичных нарушений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№94 от 20.03.2024г.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№100 от 21.03.2023г.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140 от 23.03.2022г.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119 от 17.03.2021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116 от 26.03.2020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