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№98 от 17.03.2026г.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№86 от 10.03.2023г.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