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№96 от 17.03.2026г.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07.03.2025г.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№92 от 20.03.2024г.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проверки№98 от 20.03.2023г.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№109 от 21.03.2022г.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16.03.2021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188 от 15.05.2020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20.03.2020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20.03.2018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226/2 от 24.10.2017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