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№88 от 11.03.2026г.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112 от 13.03.2025г.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№81 от 13.03.2024г.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203 от 19.04.2021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112 от 11.03.2021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110 от 13.03.2020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