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№86 от 10.03.2026г.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10.03.2026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109 от 11.03.2025г.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11.03.2025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№77 от 11.03.2024г.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11.03.2024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№84 от 09.03.2023г.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09.03.2023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№118 от 09.02.2022г.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09.03.2022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108 от 09.03.2021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09.03.2021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92 от 12.03.2020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12.03.2020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107 от 14.03.2019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14.03.2019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121 от 14.03.2018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