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 от 26.02.2026г.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№74 от 20.02.2026г.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№474 от 07.08.2025г.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26.02.2026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№330 от 28.07.2025г.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82 от 07.02.2025г.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 от 07.02.2025г.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№306 от 16.08.2024г.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 от 16.02.2024г.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22.08.2024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 от 17.02.2023г.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№74 от 16.02.2022г.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