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№66 от 26.02.2026г.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80 от 27.02.2025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 от 29.02.2024г.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№73 от 28.02.2023г.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№86 от 24.02.2022г.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23.02.2021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21.02.2020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