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 от 19.02.2026г.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66 от 18.02.2025г.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№463 от 20.12.2024г.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№51 от 16.02.2024г.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 от 13.02.2023г.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№158 от 22.03.2022г.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 от 17.02.2022г.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24.03.2022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484 от 06.09.2021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