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№57 от 19.02.2026г.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19.02.2026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69 от 19.02.2025г.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№55 от 20.02.2024г.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№42 от 16.02.2023г.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№76 от 17.02.2022г.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37 от 19.02.2021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57 от 21.02.2020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83 от 07.03.2019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39 от 23.01.2019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Возобновить право на осуществление строительства с 24.01.2019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602 от 16.11.2018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24.01.2019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75 от 28.02.2018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