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 от 12.02.2026г.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 от 14.02.2025г.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№44 от 12.02.2024г.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№55 от 16.03.2023г.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№66 от 11.02.2022г.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 от 12.02.2021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 от 03.02.2020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 от 25.01.2019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 от 01.02.2018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34 от 17.03.2017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