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№48 от 12.02.2026г.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12.02.2026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54 от 12.02.2025г.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12.02.2025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№43 от 12.02.2024г.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12.02.2024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№216 от 22.05.2023г.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22.05.2023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№54 от 15.03.2023г.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15.03.2023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29.06.2023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№65 от 11.02.2022г.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11.02.2022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44 от 09.02.2021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09.02.2021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 xml:space="preserve">Акт плановой проверки № 23 от 30.01.2020 г. 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30.01.2020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33 от 04.02.2019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04.02.2019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25 от 12.02.2018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12.02.2018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17 от 01.03.2017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01.03.2017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22 от 01.03.2016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01.03.2016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25 от 27.02.2015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27.02.2015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23 от 27.02.2014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27.02.2014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24 от 14.02.2013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14.02.2013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25 от 16.02.2012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16.02.2012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