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№40 от 06.02.2026г.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46 от 07.02.2025г.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№355 от 17.09.2024г.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17.09.2024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