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 плановой проверки №19 от 27.01.2026г.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