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 от 22.01.2026г.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 от 23.01.2025г.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 от 22.01.2024г.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 от 25.01.2023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 от 21.01.2022г.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94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26.01.2021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04.03.2021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27.01.2020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28.01.2019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