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№9 от 21.01.2026г.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 от 16.01.2025г.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№10 от 19.01.2024г.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 от 23.01.2023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№11 от 19.01.2022г.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 рассмотрении дисциплинарной комиссии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 от 22.01.2021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 от 22.01.2020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 от 28.01.2019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96 от 16.02.2018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 от 05.02.2018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284 от 17.11.2017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 от 06.02.2017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 от 05.02.2016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 от 04.02.2015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 от 03.02.2014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 от 21.01.2013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 от 23.01.2012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