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 от 19.01.2026г.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 от 16.01.2024г.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16.01.2023г.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 от 17.01.2022г.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19.01.2021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29.01.2018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30.01.2017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29.01.2016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108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28.01.2015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24.01.2014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11.01.2013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 от 13.01.2012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