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 от 16.01.2026г.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17.01.2025г.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 от 15.01.2024г.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 от 19.01.2023г.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 от 14.01.2022г.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 от 15.01.2021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20.01.2020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493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 от 30.01.2019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556 от 17.10.2018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07.02.2018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