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№547 от 18.12.2025г.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№624 от 22.12.2022г.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