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type="auto" w:w="0"/>
        <w:tblLook w:firstColumn="1" w:firstRow="1" w:lastColumn="0" w:lastRow="0" w:noHBand="0" w:noVBand="1" w:val="04A0"/>
      </w:tblPr>
      <w:tblGrid>
        <w:gridCol w:w="1728"/>
        <w:gridCol w:w="1728"/>
        <w:gridCol w:w="1728"/>
        <w:gridCol w:w="1728"/>
        <w:gridCol w:w="1728"/>
      </w:tblGrid>
      <w:tr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Заголовок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Дата решения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Месяц, год проверки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Перечень мер дисциплинарного воздействия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/>
                <w:sz w:val="24"/>
              </w:rPr>
              <w:t>Результат проверки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№545 от 17.12.2025г.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17.12.2025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№523 от 28.11.2025г.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28.11.2025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№512 от 10.11.2025г.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10.11.2025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11.2025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Приостановлено до 12.03.2026 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№440 от 19.12.2024г.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19.12.2024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12.2024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плановой проверки №473 от 18.12.2023г.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18.12.2023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12.2023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Штраф в размере 10 000 рублей в счет увеличения КФ ВВ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Нарушения имеются</w:t>
            </w:r>
          </w:p>
        </w:tc>
      </w:tr>
      <w:tr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Акт внеплановой проверки №270 от 23.06.2023г.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23.06.2023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06.2023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Отсутствуют</w:t>
            </w:r>
          </w:p>
        </w:tc>
        <w:tc>
          <w:tcPr>
            <w:tcW w:type="dxa" w:w="1728"/>
          </w:tcPr>
          <w:p>
            <w:r>
              <w:rPr>
                <w:rFonts w:ascii="Times New Roman" w:hAnsi="Times New Roman"/>
                <w:b w:val="0"/>
                <w:sz w:val="24"/>
              </w:rPr>
              <w:t>Нарушений не имеется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