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№527 от 15.12.2025г.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№436 от 17.12.2024г.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№471 от 15.12.2023г.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№622 от 15.12.2022г.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№643 от 16.12.2021г.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517 от 22.12.2020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№695 от 17.12.2019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№351 от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Отказать в применении мер дисциплинарного воздействия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163 от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641 от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181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317 от 09.01.2018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96 от 14.06.2017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243 от 09.01.2017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131 от 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193 от 11.01.2016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30.06.2016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206 от 29.12.2014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192 от 30.12.2013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198 от 17.12.2012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200 от 12.01.2012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