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№533 от 09.12.2025г.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№428 от 10.12.2024г.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№462 от 11.12.2023г.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№634 от 13.12.2022г.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634 от 09.12.2021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508 от 09.12.2020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85 от 26.02.2020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№694 от 16.12.2019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639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316 от 28.12.2017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242 от 30.12.2016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 от 25.03.2016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192 от 31.12.2015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130 от 11.08.2015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188 от 26.12.2014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191 от 27.12.2013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197 от 14.12.2012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