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№531 от 08.12.2025г.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№426 от 09.12.2024г.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№460 от 08.12.2023г.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№632 от 12.12.2022г.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632 от 08.12.2021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86 от 17.02.2021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506 от 07.12.2020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18.02.2021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№689 от 10.12.2019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627 от 11.12.2018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311 от 19.12.2017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235 от 21.12.2016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186 от 23.12.2015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183 от 23.12.2014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186 от 24.12.2013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193 от 11.12.2012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