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№505 от 26.11.2025г.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№411 от 19.11.2024г.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№434 от 22.11.2023г.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№603 от 28.11.2022г.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597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485 от 27.11.2020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№660 от 02.12.2019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№286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30.05.2019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661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595 от 10.12.2018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Право возобновлено с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552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