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№498 от 21.11.2025г.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431 от 17.09.2025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№601 от 25.11.2022г.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№629 от 21.11.2019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223 от 10.04.2019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 от 06.02.2019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